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DC0C" w14:textId="556CC1D4" w:rsidR="001058CC" w:rsidRDefault="00000000">
      <w:r>
        <w:t xml:space="preserve">AUSTRALIA </w:t>
      </w:r>
      <w:r w:rsidR="00FA00E3">
        <w:t>-2 (for Gavi)</w:t>
      </w:r>
    </w:p>
    <w:p w14:paraId="325E79B3" w14:textId="77777777" w:rsidR="001058CC" w:rsidRDefault="00000000">
      <w:r>
        <w:t>General Information:</w:t>
      </w:r>
    </w:p>
    <w:p w14:paraId="6D6F95F3" w14:textId="77777777" w:rsidR="001058CC" w:rsidRDefault="00000000">
      <w:r>
        <w:t>Official Name: Commonwealth of Australia</w:t>
      </w:r>
    </w:p>
    <w:p w14:paraId="6CD887E1" w14:textId="77777777" w:rsidR="001058CC" w:rsidRDefault="00000000">
      <w:r>
        <w:t>Location: Oceania (between the Indian and Pacific Oceans)</w:t>
      </w:r>
    </w:p>
    <w:p w14:paraId="49E1C5A3" w14:textId="77777777" w:rsidR="001058CC" w:rsidRDefault="00000000">
      <w:r>
        <w:t>Capital: Canberra</w:t>
      </w:r>
    </w:p>
    <w:p w14:paraId="7567E4A4" w14:textId="77777777" w:rsidR="001058CC" w:rsidRDefault="00000000">
      <w:r>
        <w:t>Largest City: Sydney</w:t>
      </w:r>
    </w:p>
    <w:p w14:paraId="2DBB4D08" w14:textId="77777777" w:rsidR="001058CC" w:rsidRDefault="00000000">
      <w:r>
        <w:t>Population: About 26 million</w:t>
      </w:r>
    </w:p>
    <w:p w14:paraId="058703A7" w14:textId="77777777" w:rsidR="001058CC" w:rsidRDefault="00000000">
      <w:r>
        <w:t>Language: English</w:t>
      </w:r>
    </w:p>
    <w:p w14:paraId="27A3C5AE" w14:textId="77777777" w:rsidR="001058CC" w:rsidRDefault="00000000">
      <w:r>
        <w:t>Currency: Australian Dollar (AUD)</w:t>
      </w:r>
    </w:p>
    <w:p w14:paraId="50E37DE6" w14:textId="77777777" w:rsidR="001058CC" w:rsidRDefault="00000000">
      <w:r>
        <w:br/>
        <w:t>Government:</w:t>
      </w:r>
    </w:p>
    <w:p w14:paraId="4261CAA7" w14:textId="77777777" w:rsidR="001058CC" w:rsidRDefault="00000000">
      <w:r>
        <w:t>Type: Federal parliamentary democracy and constitutional monarchy</w:t>
      </w:r>
    </w:p>
    <w:p w14:paraId="3CA84A4D" w14:textId="77777777" w:rsidR="001058CC" w:rsidRDefault="00000000">
      <w:r>
        <w:t>Head of State: King (represented by a Governor-General)</w:t>
      </w:r>
    </w:p>
    <w:p w14:paraId="1F373973" w14:textId="77777777" w:rsidR="001058CC" w:rsidRDefault="00000000">
      <w:r>
        <w:t>Head of Government: Prime Minister</w:t>
      </w:r>
    </w:p>
    <w:p w14:paraId="24A3C393" w14:textId="77777777" w:rsidR="001058CC" w:rsidRDefault="00000000">
      <w:r>
        <w:br/>
        <w:t>Climate:</w:t>
      </w:r>
    </w:p>
    <w:p w14:paraId="3992AD3A" w14:textId="77777777" w:rsidR="001058CC" w:rsidRDefault="00000000">
      <w:r>
        <w:t>Varies by region:</w:t>
      </w:r>
    </w:p>
    <w:p w14:paraId="4B0C6735" w14:textId="77777777" w:rsidR="001058CC" w:rsidRDefault="00000000">
      <w:r>
        <w:t>Northern areas: tropical (hot and wet)</w:t>
      </w:r>
    </w:p>
    <w:p w14:paraId="35E02DA1" w14:textId="77777777" w:rsidR="001058CC" w:rsidRDefault="00000000">
      <w:r>
        <w:t>Southern areas: temperate (mild seasons)</w:t>
      </w:r>
    </w:p>
    <w:p w14:paraId="74433700" w14:textId="77777777" w:rsidR="001058CC" w:rsidRDefault="00000000">
      <w:r>
        <w:t>Interior: desert (very hot and dry)</w:t>
      </w:r>
    </w:p>
    <w:p w14:paraId="51A20012" w14:textId="77777777" w:rsidR="001058CC" w:rsidRDefault="00000000">
      <w:r>
        <w:br/>
        <w:t>Geography:</w:t>
      </w:r>
    </w:p>
    <w:p w14:paraId="4EE9A328" w14:textId="77777777" w:rsidR="001058CC" w:rsidRDefault="00000000">
      <w:r>
        <w:t>Island continent surrounded by oceans</w:t>
      </w:r>
    </w:p>
    <w:p w14:paraId="74250F98" w14:textId="77777777" w:rsidR="001058CC" w:rsidRDefault="00000000">
      <w:r>
        <w:t>Famous natural features:</w:t>
      </w:r>
    </w:p>
    <w:p w14:paraId="4CD420CC" w14:textId="77777777" w:rsidR="001058CC" w:rsidRDefault="00000000">
      <w:r>
        <w:t>Great Barrier Reef (largest coral reef in the world)</w:t>
      </w:r>
    </w:p>
    <w:p w14:paraId="00FAFF37" w14:textId="77777777" w:rsidR="001058CC" w:rsidRDefault="00000000">
      <w:r>
        <w:t>Outback (vast desert area)</w:t>
      </w:r>
    </w:p>
    <w:p w14:paraId="381D90EF" w14:textId="77777777" w:rsidR="001058CC" w:rsidRDefault="00000000">
      <w:r>
        <w:t>Uluru (large sacred rock formation)</w:t>
      </w:r>
    </w:p>
    <w:p w14:paraId="614E0441" w14:textId="77777777" w:rsidR="001058CC" w:rsidRDefault="00000000">
      <w:r>
        <w:lastRenderedPageBreak/>
        <w:br/>
        <w:t>Major Cities:</w:t>
      </w:r>
    </w:p>
    <w:p w14:paraId="09061858" w14:textId="77777777" w:rsidR="001058CC" w:rsidRDefault="00000000">
      <w:r>
        <w:t>Sydney – largest city, famous for Opera House</w:t>
      </w:r>
    </w:p>
    <w:p w14:paraId="49E09C91" w14:textId="77777777" w:rsidR="001058CC" w:rsidRDefault="00000000">
      <w:r>
        <w:t>Melbourne – cultural and sports center</w:t>
      </w:r>
    </w:p>
    <w:p w14:paraId="48E35425" w14:textId="77777777" w:rsidR="001058CC" w:rsidRDefault="00000000">
      <w:r>
        <w:t>Brisbane – warm climate, growing city</w:t>
      </w:r>
    </w:p>
    <w:p w14:paraId="541FF7BE" w14:textId="77777777" w:rsidR="001058CC" w:rsidRDefault="00000000">
      <w:r>
        <w:t>Perth – isolated city on the west coast</w:t>
      </w:r>
    </w:p>
    <w:p w14:paraId="697007DE" w14:textId="77777777" w:rsidR="001058CC" w:rsidRDefault="00000000">
      <w:r>
        <w:br/>
        <w:t>Economy and Resources:</w:t>
      </w:r>
    </w:p>
    <w:p w14:paraId="09EAB34F" w14:textId="77777777" w:rsidR="001058CC" w:rsidRDefault="00000000">
      <w:r>
        <w:t>Rich in natural resources: coal, iron ore, gold</w:t>
      </w:r>
    </w:p>
    <w:p w14:paraId="0BED8125" w14:textId="77777777" w:rsidR="001058CC" w:rsidRDefault="00000000">
      <w:r>
        <w:t>Strong agriculture and mining industries</w:t>
      </w:r>
    </w:p>
    <w:p w14:paraId="318018B2" w14:textId="77777777" w:rsidR="001058CC" w:rsidRDefault="00000000">
      <w:r>
        <w:t>Tourism is very important</w:t>
      </w:r>
    </w:p>
    <w:p w14:paraId="1A403D9B" w14:textId="77777777" w:rsidR="001058CC" w:rsidRDefault="00000000">
      <w:r>
        <w:br/>
        <w:t>Culture:</w:t>
      </w:r>
    </w:p>
    <w:p w14:paraId="2D882E17" w14:textId="77777777" w:rsidR="001058CC" w:rsidRDefault="00000000">
      <w:r>
        <w:t>Multicultural society with people from many countries</w:t>
      </w:r>
    </w:p>
    <w:p w14:paraId="5C5CE678" w14:textId="77777777" w:rsidR="001058CC" w:rsidRDefault="00000000">
      <w:r>
        <w:t>Strong influence of British culture</w:t>
      </w:r>
    </w:p>
    <w:p w14:paraId="730279AF" w14:textId="77777777" w:rsidR="001058CC" w:rsidRDefault="00000000">
      <w:r>
        <w:t>Indigenous Aboriginal culture is very important</w:t>
      </w:r>
    </w:p>
    <w:p w14:paraId="41032496" w14:textId="77777777" w:rsidR="001058CC" w:rsidRDefault="00000000">
      <w:r>
        <w:br/>
        <w:t>Food:</w:t>
      </w:r>
    </w:p>
    <w:p w14:paraId="309F6BA1" w14:textId="77777777" w:rsidR="001058CC" w:rsidRDefault="00000000">
      <w:r>
        <w:t>Meat pies, barbecue (BBQ), seafood</w:t>
      </w:r>
    </w:p>
    <w:p w14:paraId="6EF0D0DC" w14:textId="77777777" w:rsidR="001058CC" w:rsidRDefault="00000000">
      <w:r>
        <w:t>Vegemite (very famous spread)</w:t>
      </w:r>
    </w:p>
    <w:p w14:paraId="27896BCE" w14:textId="77777777" w:rsidR="001058CC" w:rsidRDefault="00000000">
      <w:r>
        <w:t>Lamingtons (dessert)</w:t>
      </w:r>
    </w:p>
    <w:p w14:paraId="5DF97641" w14:textId="77777777" w:rsidR="001058CC" w:rsidRDefault="00000000">
      <w:r>
        <w:br/>
        <w:t>Wildlife:</w:t>
      </w:r>
    </w:p>
    <w:p w14:paraId="463A9333" w14:textId="77777777" w:rsidR="001058CC" w:rsidRDefault="00000000">
      <w:r>
        <w:t>Kangaroos, koalas, wombats, platypus</w:t>
      </w:r>
    </w:p>
    <w:p w14:paraId="502DE178" w14:textId="77777777" w:rsidR="001058CC" w:rsidRDefault="00000000">
      <w:r>
        <w:t>Many animals found only in Australia</w:t>
      </w:r>
    </w:p>
    <w:p w14:paraId="0B2F9F8C" w14:textId="77777777" w:rsidR="001058CC" w:rsidRDefault="00000000">
      <w:r>
        <w:br/>
        <w:t>Tourism:</w:t>
      </w:r>
    </w:p>
    <w:p w14:paraId="3D08875D" w14:textId="77777777" w:rsidR="001058CC" w:rsidRDefault="00000000">
      <w:r>
        <w:t>Beaches, Great Barrier Reef, national parks, cities</w:t>
      </w:r>
    </w:p>
    <w:p w14:paraId="0B3DDBE5" w14:textId="77777777" w:rsidR="001058CC" w:rsidRDefault="00000000">
      <w:r>
        <w:lastRenderedPageBreak/>
        <w:t>Popular for surfing and outdoor activities</w:t>
      </w:r>
    </w:p>
    <w:p w14:paraId="5F29A340" w14:textId="77777777" w:rsidR="001058CC" w:rsidRDefault="00000000">
      <w:r>
        <w:br/>
        <w:t>Holidays:</w:t>
      </w:r>
    </w:p>
    <w:p w14:paraId="5B68BDE4" w14:textId="77777777" w:rsidR="001058CC" w:rsidRDefault="00000000">
      <w:r>
        <w:t>Australia Day (January 26)</w:t>
      </w:r>
    </w:p>
    <w:p w14:paraId="5C49C664" w14:textId="77777777" w:rsidR="001058CC" w:rsidRDefault="00000000">
      <w:r>
        <w:t>ANZAC Day (April 25)</w:t>
      </w:r>
    </w:p>
    <w:p w14:paraId="154CE01E" w14:textId="77777777" w:rsidR="001058CC" w:rsidRDefault="00000000">
      <w:r>
        <w:t>Christmas (December 25)</w:t>
      </w:r>
    </w:p>
    <w:p w14:paraId="413EA70E" w14:textId="77777777" w:rsidR="001058CC" w:rsidRDefault="00000000">
      <w:r>
        <w:br/>
        <w:t>Fun Facts:</w:t>
      </w:r>
    </w:p>
    <w:p w14:paraId="1B9B9ADB" w14:textId="77777777" w:rsidR="001058CC" w:rsidRDefault="00000000">
      <w:r>
        <w:t>Australia is the only country that is also a continent</w:t>
      </w:r>
    </w:p>
    <w:p w14:paraId="3B908413" w14:textId="77777777" w:rsidR="001058CC" w:rsidRDefault="00000000">
      <w:r>
        <w:t>There are more kangaroos than people</w:t>
      </w:r>
    </w:p>
    <w:p w14:paraId="32278F71" w14:textId="77777777" w:rsidR="001058CC" w:rsidRDefault="00000000">
      <w:r>
        <w:t>The Great Barrier Reef can be seen from space</w:t>
      </w:r>
    </w:p>
    <w:p w14:paraId="32B6A0EB" w14:textId="77777777" w:rsidR="001058CC" w:rsidRDefault="00000000">
      <w:r>
        <w:t>Australia has some of the most dangerous animals in the world</w:t>
      </w:r>
    </w:p>
    <w:p w14:paraId="23481A0F" w14:textId="77777777" w:rsidR="001058CC" w:rsidRDefault="00000000">
      <w:r>
        <w:t>Most people live near the coast</w:t>
      </w:r>
    </w:p>
    <w:p w14:paraId="201C7E41" w14:textId="77777777" w:rsidR="001058CC" w:rsidRDefault="00000000">
      <w:r>
        <w:t>It is summer in December</w:t>
      </w:r>
    </w:p>
    <w:p w14:paraId="00243E10" w14:textId="77777777" w:rsidR="001058CC" w:rsidRDefault="00000000">
      <w:r>
        <w:t>Home to the oldest continuous culture (Aboriginal people)</w:t>
      </w:r>
    </w:p>
    <w:p w14:paraId="096D9301" w14:textId="77777777" w:rsidR="001058CC" w:rsidRDefault="00000000">
      <w:pPr>
        <w:pBdr>
          <w:bottom w:val="dotted" w:sz="24" w:space="1" w:color="auto"/>
        </w:pBdr>
      </w:pPr>
      <w:r>
        <w:t>The Outback covers most of the country</w:t>
      </w:r>
    </w:p>
    <w:p w14:paraId="6163F08A" w14:textId="77777777" w:rsidR="00FA00E3" w:rsidRDefault="00FA00E3" w:rsidP="00FA00E3">
      <w:r>
        <w:t>AUSTRALIA – FLAG, TRAVEL, AND ADDITIONAL INFORMATION</w:t>
      </w:r>
    </w:p>
    <w:p w14:paraId="520FB786" w14:textId="77777777" w:rsidR="00FA00E3" w:rsidRDefault="00FA00E3" w:rsidP="00FA00E3">
      <w:r>
        <w:t>Flag of Australia:</w:t>
      </w:r>
    </w:p>
    <w:p w14:paraId="40005DE8" w14:textId="77777777" w:rsidR="00FA00E3" w:rsidRDefault="00FA00E3" w:rsidP="00FA00E3">
      <w:r>
        <w:t>The flag has a blue background.</w:t>
      </w:r>
    </w:p>
    <w:p w14:paraId="691F5908" w14:textId="77777777" w:rsidR="00FA00E3" w:rsidRDefault="00FA00E3" w:rsidP="00FA00E3">
      <w:r>
        <w:t>It includes the Union Jack (British flag) in the top left corner, showing historical ties to the United Kingdom.</w:t>
      </w:r>
    </w:p>
    <w:p w14:paraId="72A77A3E" w14:textId="77777777" w:rsidR="00FA00E3" w:rsidRDefault="00FA00E3" w:rsidP="00FA00E3">
      <w:r>
        <w:t>There is a large white star called the Commonwealth Star, representing the states and territories.</w:t>
      </w:r>
    </w:p>
    <w:p w14:paraId="1E09A3C5" w14:textId="77777777" w:rsidR="00FA00E3" w:rsidRDefault="00FA00E3" w:rsidP="00FA00E3">
      <w:r>
        <w:t>The Southern Cross constellation appears on the right side, representing Australia’s location in the Southern Hemisphere.</w:t>
      </w:r>
    </w:p>
    <w:p w14:paraId="72DC9128" w14:textId="77777777" w:rsidR="00FA00E3" w:rsidRDefault="00FA00E3" w:rsidP="00FA00E3"/>
    <w:p w14:paraId="12B9AE82" w14:textId="77777777" w:rsidR="00FA00E3" w:rsidRDefault="00FA00E3" w:rsidP="00FA00E3">
      <w:r>
        <w:t>Travel to Australia:</w:t>
      </w:r>
    </w:p>
    <w:p w14:paraId="7868782E" w14:textId="77777777" w:rsidR="00FA00E3" w:rsidRDefault="00FA00E3" w:rsidP="00FA00E3">
      <w:r>
        <w:t>Flight Time from the USA: Approximately 18–24 hours depending on the city.</w:t>
      </w:r>
    </w:p>
    <w:p w14:paraId="5AD77D70" w14:textId="77777777" w:rsidR="00FA00E3" w:rsidRDefault="00FA00E3" w:rsidP="00FA00E3">
      <w:r>
        <w:lastRenderedPageBreak/>
        <w:t>Ticket Prices: Usually between $1,000–$2,500 round trip (can vary).</w:t>
      </w:r>
    </w:p>
    <w:p w14:paraId="17F40DED" w14:textId="77777777" w:rsidR="00FA00E3" w:rsidRDefault="00FA00E3" w:rsidP="00FA00E3"/>
    <w:p w14:paraId="08C70794" w14:textId="77777777" w:rsidR="00FA00E3" w:rsidRDefault="00FA00E3" w:rsidP="00FA00E3">
      <w:r>
        <w:t>Hotels:</w:t>
      </w:r>
    </w:p>
    <w:p w14:paraId="567A815F" w14:textId="77777777" w:rsidR="00FA00E3" w:rsidRDefault="00FA00E3" w:rsidP="00FA00E3">
      <w:r>
        <w:t>Luxury (5-star): $300–$800 per night</w:t>
      </w:r>
    </w:p>
    <w:p w14:paraId="34C1F3BA" w14:textId="77777777" w:rsidR="00FA00E3" w:rsidRDefault="00FA00E3" w:rsidP="00FA00E3">
      <w:r>
        <w:t>Mid-range: $150–$300 per night</w:t>
      </w:r>
    </w:p>
    <w:p w14:paraId="0FAFF4B9" w14:textId="77777777" w:rsidR="00FA00E3" w:rsidRDefault="00FA00E3" w:rsidP="00FA00E3">
      <w:r>
        <w:t>Budget: $70–$150 per night</w:t>
      </w:r>
    </w:p>
    <w:p w14:paraId="6C4C21FD" w14:textId="77777777" w:rsidR="00FA00E3" w:rsidRDefault="00FA00E3" w:rsidP="00FA00E3"/>
    <w:p w14:paraId="3FC0DD5F" w14:textId="77777777" w:rsidR="00FA00E3" w:rsidRDefault="00FA00E3" w:rsidP="00FA00E3">
      <w:r>
        <w:t>Transportation:</w:t>
      </w:r>
    </w:p>
    <w:p w14:paraId="64F96618" w14:textId="77777777" w:rsidR="00FA00E3" w:rsidRDefault="00FA00E3" w:rsidP="00FA00E3">
      <w:r>
        <w:t>Domestic flights are common due to large distances.</w:t>
      </w:r>
    </w:p>
    <w:p w14:paraId="4ECE85BA" w14:textId="77777777" w:rsidR="00FA00E3" w:rsidRDefault="00FA00E3" w:rsidP="00FA00E3">
      <w:r>
        <w:t>Public transportation is available in major cities.</w:t>
      </w:r>
    </w:p>
    <w:p w14:paraId="63ED16B2" w14:textId="77777777" w:rsidR="00FA00E3" w:rsidRDefault="00FA00E3" w:rsidP="00FA00E3">
      <w:r>
        <w:t>Car rental is popular for exploring.</w:t>
      </w:r>
    </w:p>
    <w:p w14:paraId="198C9A9C" w14:textId="77777777" w:rsidR="00FA00E3" w:rsidRDefault="00FA00E3" w:rsidP="00FA00E3"/>
    <w:p w14:paraId="42141462" w14:textId="77777777" w:rsidR="00FA00E3" w:rsidRDefault="00FA00E3" w:rsidP="00FA00E3">
      <w:r>
        <w:t>Food and Restaurants:</w:t>
      </w:r>
    </w:p>
    <w:p w14:paraId="175ED8E8" w14:textId="77777777" w:rsidR="00FA00E3" w:rsidRDefault="00FA00E3" w:rsidP="00FA00E3">
      <w:r>
        <w:t>Wide variety of international and local food.</w:t>
      </w:r>
    </w:p>
    <w:p w14:paraId="2CB405F0" w14:textId="77777777" w:rsidR="00FA00E3" w:rsidRDefault="00FA00E3" w:rsidP="00FA00E3">
      <w:r>
        <w:t xml:space="preserve">Popular foods: seafood, BBQ, meat </w:t>
      </w:r>
      <w:proofErr w:type="gramStart"/>
      <w:r>
        <w:t>pies</w:t>
      </w:r>
      <w:proofErr w:type="gramEnd"/>
      <w:r>
        <w:t>.</w:t>
      </w:r>
    </w:p>
    <w:p w14:paraId="115490DF" w14:textId="77777777" w:rsidR="00FA00E3" w:rsidRDefault="00FA00E3" w:rsidP="00FA00E3">
      <w:r>
        <w:t>Restaurants range from casual to fine dining.</w:t>
      </w:r>
    </w:p>
    <w:p w14:paraId="744675D4" w14:textId="77777777" w:rsidR="00FA00E3" w:rsidRDefault="00FA00E3" w:rsidP="00FA00E3"/>
    <w:p w14:paraId="4E233668" w14:textId="77777777" w:rsidR="00FA00E3" w:rsidRDefault="00FA00E3" w:rsidP="00FA00E3">
      <w:r>
        <w:t>Tourist Attractions:</w:t>
      </w:r>
    </w:p>
    <w:p w14:paraId="37EB1F4E" w14:textId="77777777" w:rsidR="00FA00E3" w:rsidRDefault="00FA00E3" w:rsidP="00FA00E3">
      <w:r>
        <w:t>Sydney Opera House</w:t>
      </w:r>
    </w:p>
    <w:p w14:paraId="521CBFE9" w14:textId="77777777" w:rsidR="00FA00E3" w:rsidRDefault="00FA00E3" w:rsidP="00FA00E3">
      <w:r>
        <w:t>Great Barrier Reef</w:t>
      </w:r>
    </w:p>
    <w:p w14:paraId="33FB3FE9" w14:textId="77777777" w:rsidR="00FA00E3" w:rsidRDefault="00FA00E3" w:rsidP="00FA00E3">
      <w:r>
        <w:t>Uluru (Ayers Rock)</w:t>
      </w:r>
    </w:p>
    <w:p w14:paraId="48CFA78F" w14:textId="77777777" w:rsidR="00FA00E3" w:rsidRDefault="00FA00E3" w:rsidP="00FA00E3">
      <w:r>
        <w:t>Bondi Beach</w:t>
      </w:r>
    </w:p>
    <w:p w14:paraId="615BF196" w14:textId="77777777" w:rsidR="00FA00E3" w:rsidRDefault="00FA00E3" w:rsidP="00FA00E3">
      <w:r>
        <w:t>National Parks</w:t>
      </w:r>
    </w:p>
    <w:p w14:paraId="1F500320" w14:textId="77777777" w:rsidR="00FA00E3" w:rsidRDefault="00FA00E3" w:rsidP="00FA00E3"/>
    <w:p w14:paraId="5B94B139" w14:textId="77777777" w:rsidR="00FA00E3" w:rsidRDefault="00FA00E3" w:rsidP="00FA00E3">
      <w:r>
        <w:t>Who is this trip best for?</w:t>
      </w:r>
    </w:p>
    <w:p w14:paraId="725FC64C" w14:textId="77777777" w:rsidR="00FA00E3" w:rsidRDefault="00FA00E3" w:rsidP="00FA00E3">
      <w:r>
        <w:t>Families, nature lovers, adventure seekers, and beach lovers.</w:t>
      </w:r>
    </w:p>
    <w:p w14:paraId="5F4755B5" w14:textId="77777777" w:rsidR="00FA00E3" w:rsidRDefault="00FA00E3" w:rsidP="00FA00E3"/>
    <w:p w14:paraId="4EAFE395" w14:textId="77777777" w:rsidR="00FA00E3" w:rsidRDefault="00FA00E3" w:rsidP="00FA00E3">
      <w:r>
        <w:t>Extra Travel Tips:</w:t>
      </w:r>
    </w:p>
    <w:p w14:paraId="4CBABB5F" w14:textId="77777777" w:rsidR="00FA00E3" w:rsidRDefault="00FA00E3" w:rsidP="00FA00E3">
      <w:r>
        <w:t>Seasons are opposite (summer is December–February).</w:t>
      </w:r>
    </w:p>
    <w:p w14:paraId="32B30919" w14:textId="77777777" w:rsidR="00FA00E3" w:rsidRDefault="00FA00E3" w:rsidP="00FA00E3">
      <w:r>
        <w:t>Long distances between cities.</w:t>
      </w:r>
    </w:p>
    <w:p w14:paraId="1970D8E7" w14:textId="77777777" w:rsidR="00FA00E3" w:rsidRDefault="00FA00E3" w:rsidP="00FA00E3">
      <w:r>
        <w:t>Strong sun – use sunscreen.</w:t>
      </w:r>
    </w:p>
    <w:p w14:paraId="47E0808A" w14:textId="193DE113" w:rsidR="00FA00E3" w:rsidRDefault="00FA00E3" w:rsidP="00FA00E3">
      <w:r>
        <w:t>English-speaking country, easy for travelers.</w:t>
      </w:r>
    </w:p>
    <w:sectPr w:rsidR="00FA00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160946">
    <w:abstractNumId w:val="8"/>
  </w:num>
  <w:num w:numId="2" w16cid:durableId="1857232969">
    <w:abstractNumId w:val="6"/>
  </w:num>
  <w:num w:numId="3" w16cid:durableId="2037999477">
    <w:abstractNumId w:val="5"/>
  </w:num>
  <w:num w:numId="4" w16cid:durableId="1389645944">
    <w:abstractNumId w:val="4"/>
  </w:num>
  <w:num w:numId="5" w16cid:durableId="1470397661">
    <w:abstractNumId w:val="7"/>
  </w:num>
  <w:num w:numId="6" w16cid:durableId="63339166">
    <w:abstractNumId w:val="3"/>
  </w:num>
  <w:num w:numId="7" w16cid:durableId="1260143916">
    <w:abstractNumId w:val="2"/>
  </w:num>
  <w:num w:numId="8" w16cid:durableId="28606154">
    <w:abstractNumId w:val="1"/>
  </w:num>
  <w:num w:numId="9" w16cid:durableId="19558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8CC"/>
    <w:rsid w:val="0015074B"/>
    <w:rsid w:val="0029639D"/>
    <w:rsid w:val="00326F90"/>
    <w:rsid w:val="00A11E81"/>
    <w:rsid w:val="00AA1D8D"/>
    <w:rsid w:val="00B47730"/>
    <w:rsid w:val="00CB0664"/>
    <w:rsid w:val="00FA00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5B16A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2026-05-26T17:10:00Z</cp:lastPrinted>
  <dcterms:created xsi:type="dcterms:W3CDTF">2026-05-26T17:14:00Z</dcterms:created>
  <dcterms:modified xsi:type="dcterms:W3CDTF">2026-05-26T17:14:00Z</dcterms:modified>
  <cp:category/>
</cp:coreProperties>
</file>